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375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MS0063-01-2025-001338-29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Сычугова Д.Н.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Сычугова Дмитрия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Сычугов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Сычугов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Сычугов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Сычугов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Сычугов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Сычугов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Сычугов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Сычугов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Сычугов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Сычугова Дмитрия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